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Кудрявцева Александра Сергеевича,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00:00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Кудрявцев А.С.,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500.00 руб., назначенный на основании постановления по делу об административном правонарушении № 18810586240</w:t>
      </w:r>
      <w:r>
        <w:rPr>
          <w:rFonts w:ascii="Times New Roman" w:eastAsia="Times New Roman" w:hAnsi="Times New Roman" w:cs="Times New Roman"/>
          <w:sz w:val="28"/>
          <w:szCs w:val="28"/>
        </w:rPr>
        <w:t>5200</w:t>
      </w:r>
      <w:r>
        <w:rPr>
          <w:rFonts w:ascii="Times New Roman" w:eastAsia="Times New Roman" w:hAnsi="Times New Roman" w:cs="Times New Roman"/>
          <w:sz w:val="28"/>
          <w:szCs w:val="28"/>
        </w:rPr>
        <w:t>40355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31.07.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 А.С.,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/СМС-извещение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19.03.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2025 г./,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явилась, заявлений о рассмотрении дела в отсутствие не предоставила.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 А.С.,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Кудрявцева А.С.,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Кудрявцева А.С.,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18810586240520040355 от 31.07.2024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 500,00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Кудрявцева А.С.,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Кудрявцева Александра Сергеевича,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1000.00 /одна тысяча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Кудрявцеву А.С.,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652520154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728973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6">
    <w:name w:val="cat-UserDefined grp-26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FC7D4-7BB3-4475-BC9B-39CCC1373B6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